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430.8661417322827"/>
        <w:jc w:val="right"/>
        <w:rPr/>
      </w:pP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002">
      <w:pPr>
        <w:keepLines w:val="1"/>
        <w:ind w:right="-430.8661417322827"/>
        <w:jc w:val="right"/>
        <w:rPr/>
      </w:pPr>
      <w:r w:rsidDel="00000000" w:rsidR="00000000" w:rsidRPr="00000000">
        <w:rPr>
          <w:rtl w:val="0"/>
        </w:rPr>
        <w:t xml:space="preserve">Miejscowość i data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right="-430.8661417322827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Formularz Zwrotu Towaru</w:t>
      </w:r>
    </w:p>
    <w:p w:rsidR="00000000" w:rsidDel="00000000" w:rsidP="00000000" w:rsidRDefault="00000000" w:rsidRPr="00000000" w14:paraId="00000004">
      <w:pPr>
        <w:pStyle w:val="Heading2"/>
        <w:ind w:right="-430.866141732282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Dane do zwrotu:</w:t>
      </w:r>
    </w:p>
    <w:p w:rsidR="00000000" w:rsidDel="00000000" w:rsidP="00000000" w:rsidRDefault="00000000" w:rsidRPr="00000000" w14:paraId="00000005">
      <w:pPr>
        <w:ind w:right="-430.8661417322827"/>
        <w:rPr/>
      </w:pPr>
      <w:r w:rsidDel="00000000" w:rsidR="00000000" w:rsidRPr="00000000">
        <w:rPr>
          <w:rtl w:val="0"/>
        </w:rPr>
        <w:t xml:space="preserve">FERRAX Wiktor Krawczyk</w:t>
        <w:br w:type="textWrapping"/>
        <w:t xml:space="preserve">ul. Prosta 25,</w:t>
        <w:br w:type="textWrapping"/>
        <w:t xml:space="preserve">05-552 Warszawianka</w:t>
        <w:br w:type="textWrapping"/>
        <w:t xml:space="preserve">NIP: 1231511103</w:t>
        <w:br w:type="textWrapping"/>
        <w:t xml:space="preserve">Tel. 882 760 740</w:t>
        <w:br w:type="textWrapping"/>
        <w:t xml:space="preserve">E-mail: ferrax.wk@gmail.com</w:t>
      </w:r>
    </w:p>
    <w:p w:rsidR="00000000" w:rsidDel="00000000" w:rsidP="00000000" w:rsidRDefault="00000000" w:rsidRPr="00000000" w14:paraId="00000006">
      <w:pPr>
        <w:pStyle w:val="Heading2"/>
        <w:ind w:right="-430.866141732282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Dane klienta</w:t>
      </w:r>
    </w:p>
    <w:tbl>
      <w:tblPr>
        <w:tblStyle w:val="Table1"/>
        <w:tblW w:w="7200.0" w:type="dxa"/>
        <w:jc w:val="left"/>
        <w:tblInd w:w="-115.0" w:type="dxa"/>
        <w:tblLayout w:type="fixed"/>
        <w:tblLook w:val="0400"/>
      </w:tblPr>
      <w:tblGrid>
        <w:gridCol w:w="2880"/>
        <w:gridCol w:w="4320"/>
        <w:tblGridChange w:id="0">
          <w:tblGrid>
            <w:gridCol w:w="288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Imię i nazwisko: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Adres e-mail: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Numer telefonu: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Numer zamówienia: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Numer faktury: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Data otrzymania przesyłki: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-430.8661417322827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ind w:right="-430.866141732282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Szczegóły zwrotu</w:t>
      </w:r>
    </w:p>
    <w:p w:rsidR="00000000" w:rsidDel="00000000" w:rsidP="00000000" w:rsidRDefault="00000000" w:rsidRPr="00000000" w14:paraId="00000014">
      <w:pPr>
        <w:ind w:right="-430.8661417322827"/>
        <w:rPr/>
      </w:pPr>
      <w:r w:rsidDel="00000000" w:rsidR="00000000" w:rsidRPr="00000000">
        <w:rPr>
          <w:rtl w:val="0"/>
        </w:rPr>
        <w:t xml:space="preserve">Powód zwrotu:</w:t>
      </w:r>
    </w:p>
    <w:p w:rsidR="00000000" w:rsidDel="00000000" w:rsidP="00000000" w:rsidRDefault="00000000" w:rsidRPr="00000000" w14:paraId="00000015">
      <w:pPr>
        <w:ind w:right="-430.8661417322827"/>
        <w:rPr/>
      </w:pPr>
      <w:r w:rsidDel="00000000" w:rsidR="00000000" w:rsidRPr="00000000">
        <w:rPr>
          <w:rtl w:val="0"/>
        </w:rPr>
        <w:t xml:space="preserve">☐ Zmiana decyzji</w:t>
      </w:r>
    </w:p>
    <w:p w:rsidR="00000000" w:rsidDel="00000000" w:rsidP="00000000" w:rsidRDefault="00000000" w:rsidRPr="00000000" w14:paraId="00000016">
      <w:pPr>
        <w:ind w:right="-430.8661417322827"/>
        <w:rPr/>
      </w:pPr>
      <w:r w:rsidDel="00000000" w:rsidR="00000000" w:rsidRPr="00000000">
        <w:rPr>
          <w:rtl w:val="0"/>
        </w:rPr>
        <w:t xml:space="preserve">☐ Produkt nie spełnia oczekiwań</w:t>
      </w:r>
    </w:p>
    <w:p w:rsidR="00000000" w:rsidDel="00000000" w:rsidP="00000000" w:rsidRDefault="00000000" w:rsidRPr="00000000" w14:paraId="00000017">
      <w:pPr>
        <w:ind w:right="-430.8661417322827"/>
        <w:rPr/>
      </w:pPr>
      <w:r w:rsidDel="00000000" w:rsidR="00000000" w:rsidRPr="00000000">
        <w:rPr>
          <w:rtl w:val="0"/>
        </w:rPr>
        <w:t xml:space="preserve">☐ Inny (jaki?): ____________________________________________</w:t>
      </w:r>
    </w:p>
    <w:p w:rsidR="00000000" w:rsidDel="00000000" w:rsidP="00000000" w:rsidRDefault="00000000" w:rsidRPr="00000000" w14:paraId="00000018">
      <w:pPr>
        <w:ind w:right="-430.8661417322827"/>
        <w:rPr/>
      </w:pPr>
      <w:r w:rsidDel="00000000" w:rsidR="00000000" w:rsidRPr="00000000">
        <w:rPr>
          <w:rtl w:val="0"/>
        </w:rPr>
        <w:br w:type="textWrapping"/>
        <w:t xml:space="preserve">Czy produkt był używany?   ☐ TAK     ☐ NIE</w:t>
      </w:r>
    </w:p>
    <w:p w:rsidR="00000000" w:rsidDel="00000000" w:rsidP="00000000" w:rsidRDefault="00000000" w:rsidRPr="00000000" w14:paraId="00000019">
      <w:pPr>
        <w:ind w:right="-430.8661417322827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430.8661417322827"/>
        <w:rPr/>
      </w:pPr>
      <w:r w:rsidDel="00000000" w:rsidR="00000000" w:rsidRPr="00000000">
        <w:rPr>
          <w:rtl w:val="0"/>
        </w:rPr>
        <w:t xml:space="preserve">Sposób płatności:</w:t>
      </w:r>
    </w:p>
    <w:p w:rsidR="00000000" w:rsidDel="00000000" w:rsidP="00000000" w:rsidRDefault="00000000" w:rsidRPr="00000000" w14:paraId="0000001B">
      <w:pPr>
        <w:ind w:right="-430.8661417322827"/>
        <w:rPr/>
      </w:pPr>
      <w:r w:rsidDel="00000000" w:rsidR="00000000" w:rsidRPr="00000000">
        <w:rPr>
          <w:rtl w:val="0"/>
        </w:rPr>
        <w:t xml:space="preserve">☐ Przelew online / karta (zwrot wykonamy na numer konta z którego wykonano przelew)</w:t>
      </w:r>
    </w:p>
    <w:p w:rsidR="00000000" w:rsidDel="00000000" w:rsidP="00000000" w:rsidRDefault="00000000" w:rsidRPr="00000000" w14:paraId="0000001C">
      <w:pPr>
        <w:ind w:right="-430.8661417322827"/>
        <w:rPr/>
      </w:pPr>
      <w:r w:rsidDel="00000000" w:rsidR="00000000" w:rsidRPr="00000000">
        <w:rPr>
          <w:rtl w:val="0"/>
        </w:rPr>
        <w:t xml:space="preserve">☐ Pobranie – proszę podać numer konta do zwrotu:</w:t>
      </w:r>
    </w:p>
    <w:p w:rsidR="00000000" w:rsidDel="00000000" w:rsidP="00000000" w:rsidRDefault="00000000" w:rsidRPr="00000000" w14:paraId="0000001D">
      <w:pPr>
        <w:ind w:right="-430.8661417322827"/>
        <w:rPr/>
      </w:pPr>
      <w:r w:rsidDel="00000000" w:rsidR="00000000" w:rsidRPr="00000000">
        <w:rPr>
          <w:rtl w:val="0"/>
        </w:rPr>
        <w:t xml:space="preserve">Numer konta: ____________________________________________</w:t>
      </w:r>
    </w:p>
    <w:p w:rsidR="00000000" w:rsidDel="00000000" w:rsidP="00000000" w:rsidRDefault="00000000" w:rsidRPr="00000000" w14:paraId="0000001E">
      <w:pPr>
        <w:ind w:right="-43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430.8661417322827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UWAGA:</w:t>
      </w:r>
      <w:r w:rsidDel="00000000" w:rsidR="00000000" w:rsidRPr="00000000">
        <w:rPr>
          <w:rtl w:val="0"/>
        </w:rPr>
        <w:br w:type="textWrapping"/>
        <w:t xml:space="preserve">- Zwrotu można dokonać w ciągu 30 dni od daty otrzymania przesyłki.</w:t>
        <w:br w:type="textWrapping"/>
        <w:t xml:space="preserve">- Koszt odesłania produktu ponosi klient.</w:t>
        <w:br w:type="textWrapping"/>
        <w:t xml:space="preserve">- Przyjmujemy wyłącznie produkty nieużywane, w stanie nienaruszonym.</w:t>
        <w:br w:type="textWrapping"/>
        <w:t xml:space="preserve">- W przypadku stwierdzenia produktu za używany, zwrot zostanie odrzucony.</w:t>
        <w:br w:type="textWrapping"/>
        <w:t xml:space="preserve">- Do przesyłki należy dołączyć </w:t>
      </w:r>
      <w:r w:rsidDel="00000000" w:rsidR="00000000" w:rsidRPr="00000000">
        <w:rPr>
          <w:u w:val="single"/>
          <w:rtl w:val="0"/>
        </w:rPr>
        <w:t xml:space="preserve">wypełniony formularz oraz kopię faktury.</w:t>
      </w:r>
    </w:p>
    <w:p w:rsidR="00000000" w:rsidDel="00000000" w:rsidP="00000000" w:rsidRDefault="00000000" w:rsidRPr="00000000" w14:paraId="00000020">
      <w:pPr>
        <w:ind w:right="-430.8661417322827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430.8661417322827"/>
        <w:rPr/>
      </w:pPr>
      <w:r w:rsidDel="00000000" w:rsidR="00000000" w:rsidRPr="00000000">
        <w:rPr>
          <w:rtl w:val="0"/>
        </w:rPr>
        <w:br w:type="textWrapping"/>
        <w:t xml:space="preserve">Prosimy o staranne zapakowanie produktu i wysłanie go na powyższy adres.</w:t>
        <w:br w:type="textWrapping"/>
        <w:t xml:space="preserve">Dziękujemy za zakupy i zapraszamy ponownie!</w:t>
      </w:r>
    </w:p>
    <w:p w:rsidR="00000000" w:rsidDel="00000000" w:rsidP="00000000" w:rsidRDefault="00000000" w:rsidRPr="00000000" w14:paraId="00000022">
      <w:pPr>
        <w:ind w:right="-43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right="-430.8661417322827"/>
        <w:jc w:val="right"/>
        <w:rPr/>
      </w:pP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024">
      <w:pPr>
        <w:keepLines w:val="1"/>
        <w:ind w:right="-430.8661417322827"/>
        <w:jc w:val="right"/>
        <w:rPr/>
      </w:pPr>
      <w:r w:rsidDel="00000000" w:rsidR="00000000" w:rsidRPr="00000000">
        <w:rPr>
          <w:rtl w:val="0"/>
        </w:rPr>
        <w:t xml:space="preserve">Podpis klienta        </w:t>
        <w:tab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  <w:rPr>
      <w:rFonts w:ascii="Calibri" w:eastAsia="Calibri" w:hAnsi="Calibri"/>
      <w:sz w:val="2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cQtRFHF2HaFaG5N1V8lc/ZbrxA==">CgMxLjA4AHIhMWFOTk1HYnFOM1FKOFA0akZfWXU1Yld1bTdIZWx2Y2M2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